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FEAD" w14:textId="77777777" w:rsidR="00E2755A" w:rsidRPr="005B63D2" w:rsidRDefault="005B63D2">
      <w:pPr>
        <w:pStyle w:val="Titel"/>
        <w:rPr>
          <w:rFonts w:ascii="Aptos" w:hAnsi="Aptos"/>
          <w:color w:val="auto"/>
          <w:lang w:val="de-DE"/>
        </w:rPr>
      </w:pPr>
      <w:r w:rsidRPr="005B63D2">
        <w:rPr>
          <w:rFonts w:ascii="Aptos" w:hAnsi="Aptos"/>
          <w:color w:val="auto"/>
          <w:lang w:val="de-DE"/>
        </w:rPr>
        <w:t>Datenschutzerklärung gemäß DSG-EKD (Maximalversion)</w:t>
      </w:r>
    </w:p>
    <w:p w14:paraId="1EFDF53D" w14:textId="77777777" w:rsidR="00E2755A" w:rsidRPr="005B63D2" w:rsidRDefault="005B63D2">
      <w:pPr>
        <w:pStyle w:val="berschrift1"/>
        <w:rPr>
          <w:rFonts w:ascii="Aptos" w:hAnsi="Aptos"/>
          <w:color w:val="auto"/>
          <w:lang w:val="de-DE"/>
        </w:rPr>
      </w:pPr>
      <w:r w:rsidRPr="005B63D2">
        <w:rPr>
          <w:rFonts w:ascii="Aptos" w:hAnsi="Aptos"/>
          <w:color w:val="auto"/>
          <w:lang w:val="de-DE"/>
        </w:rPr>
        <w:t>1. Verantwortliche Stelle</w:t>
      </w:r>
    </w:p>
    <w:p w14:paraId="0FB5D617" w14:textId="77777777" w:rsidR="00E2755A" w:rsidRPr="005B63D2" w:rsidRDefault="005B63D2">
      <w:pPr>
        <w:rPr>
          <w:rFonts w:ascii="Aptos" w:hAnsi="Aptos"/>
          <w:lang w:val="de-DE"/>
        </w:rPr>
      </w:pPr>
      <w:r w:rsidRPr="005B63D2">
        <w:rPr>
          <w:rFonts w:ascii="Aptos" w:hAnsi="Aptos"/>
          <w:lang w:val="de-DE"/>
        </w:rPr>
        <w:t>Evangelische Kirchengemeinde Musterhausen</w:t>
      </w:r>
      <w:r w:rsidRPr="005B63D2">
        <w:rPr>
          <w:rFonts w:ascii="Aptos" w:hAnsi="Aptos"/>
          <w:lang w:val="de-DE"/>
        </w:rPr>
        <w:br/>
        <w:t>Musterstraße 1, 12345 Musterstadt</w:t>
      </w:r>
      <w:r w:rsidRPr="005B63D2">
        <w:rPr>
          <w:rFonts w:ascii="Aptos" w:hAnsi="Aptos"/>
          <w:lang w:val="de-DE"/>
        </w:rPr>
        <w:br/>
        <w:t>Telefon: 01234 / 567890</w:t>
      </w:r>
      <w:r w:rsidRPr="005B63D2">
        <w:rPr>
          <w:rFonts w:ascii="Aptos" w:hAnsi="Aptos"/>
          <w:lang w:val="de-DE"/>
        </w:rPr>
        <w:br/>
        <w:t>E-Mail: info@gemeinde-musterhausen.de</w:t>
      </w:r>
      <w:r w:rsidRPr="005B63D2">
        <w:rPr>
          <w:rFonts w:ascii="Aptos" w:hAnsi="Aptos"/>
          <w:lang w:val="de-DE"/>
        </w:rPr>
        <w:br/>
        <w:t xml:space="preserve">Website: </w:t>
      </w:r>
      <w:r w:rsidRPr="005B63D2">
        <w:rPr>
          <w:rFonts w:ascii="Aptos" w:hAnsi="Aptos"/>
          <w:lang w:val="de-DE"/>
        </w:rPr>
        <w:t>www.gemeinde-musterhausen.de</w:t>
      </w:r>
      <w:r w:rsidRPr="005B63D2">
        <w:rPr>
          <w:rFonts w:ascii="Aptos" w:hAnsi="Aptos"/>
          <w:lang w:val="de-DE"/>
        </w:rPr>
        <w:br/>
      </w:r>
      <w:r w:rsidRPr="005B63D2">
        <w:rPr>
          <w:rFonts w:ascii="Aptos" w:hAnsi="Aptos"/>
          <w:lang w:val="de-DE"/>
        </w:rPr>
        <w:br/>
        <w:t>Vertreten durch den/die Vorsitzende(n) des Kirchenvorstands: [Name eintragen]</w:t>
      </w:r>
    </w:p>
    <w:p w14:paraId="4DE2FB49" w14:textId="77777777" w:rsidR="00E2755A" w:rsidRPr="005B63D2" w:rsidRDefault="005B63D2">
      <w:pPr>
        <w:pStyle w:val="berschrift1"/>
        <w:rPr>
          <w:rFonts w:ascii="Aptos" w:hAnsi="Aptos"/>
          <w:color w:val="auto"/>
          <w:lang w:val="de-DE"/>
        </w:rPr>
      </w:pPr>
      <w:r w:rsidRPr="005B63D2">
        <w:rPr>
          <w:rFonts w:ascii="Aptos" w:hAnsi="Aptos"/>
          <w:color w:val="auto"/>
          <w:lang w:val="de-DE"/>
        </w:rPr>
        <w:t>2. Allgemeine Hinweise zur Datenverarbeitung</w:t>
      </w:r>
    </w:p>
    <w:p w14:paraId="17CEEB93" w14:textId="77777777" w:rsidR="00E2755A" w:rsidRPr="005B63D2" w:rsidRDefault="005B63D2">
      <w:pPr>
        <w:rPr>
          <w:rFonts w:ascii="Aptos" w:hAnsi="Aptos"/>
          <w:lang w:val="de-DE"/>
        </w:rPr>
      </w:pPr>
      <w:r w:rsidRPr="005B63D2">
        <w:rPr>
          <w:rFonts w:ascii="Aptos" w:hAnsi="Aptos"/>
          <w:lang w:val="de-DE"/>
        </w:rPr>
        <w:t>Wir verarbeiten personenbezogene Daten ausschließlich im Rahmen des kirchlichen Auftrags und gemäß den Bestimmungen des Datenschutzgesetzes der EKD (DSG-EKD).</w:t>
      </w:r>
    </w:p>
    <w:p w14:paraId="783027E3" w14:textId="77777777" w:rsidR="00E2755A" w:rsidRPr="005B63D2" w:rsidRDefault="005B63D2">
      <w:pPr>
        <w:pStyle w:val="berschrift1"/>
        <w:rPr>
          <w:rFonts w:ascii="Aptos" w:hAnsi="Aptos"/>
          <w:color w:val="auto"/>
          <w:lang w:val="de-DE"/>
        </w:rPr>
      </w:pPr>
      <w:r w:rsidRPr="005B63D2">
        <w:rPr>
          <w:rFonts w:ascii="Aptos" w:hAnsi="Aptos"/>
          <w:color w:val="auto"/>
          <w:lang w:val="de-DE"/>
        </w:rPr>
        <w:t>3. Erhebung und Speicherung personenbezogener Daten beim Besuch der Website</w:t>
      </w:r>
    </w:p>
    <w:p w14:paraId="6A772639" w14:textId="77777777" w:rsidR="00E2755A" w:rsidRPr="005B63D2" w:rsidRDefault="005B63D2">
      <w:pPr>
        <w:rPr>
          <w:rFonts w:ascii="Aptos" w:hAnsi="Aptos"/>
          <w:lang w:val="de-DE"/>
        </w:rPr>
      </w:pPr>
      <w:r w:rsidRPr="005B63D2">
        <w:rPr>
          <w:rFonts w:ascii="Aptos" w:hAnsi="Aptos"/>
          <w:lang w:val="de-DE"/>
        </w:rPr>
        <w:t>Beim Aufrufen unserer Website werden folgende Informationen automatisch erhoben und temporär in Logfiles gespeichert:</w:t>
      </w:r>
      <w:r w:rsidRPr="005B63D2">
        <w:rPr>
          <w:rFonts w:ascii="Aptos" w:hAnsi="Aptos"/>
          <w:lang w:val="de-DE"/>
        </w:rPr>
        <w:br/>
        <w:t>- IP-Adresse</w:t>
      </w:r>
      <w:r w:rsidRPr="005B63D2">
        <w:rPr>
          <w:rFonts w:ascii="Aptos" w:hAnsi="Aptos"/>
          <w:lang w:val="de-DE"/>
        </w:rPr>
        <w:br/>
        <w:t>- Datum und Uhrzeit des Zugriffs</w:t>
      </w:r>
      <w:r w:rsidRPr="005B63D2">
        <w:rPr>
          <w:rFonts w:ascii="Aptos" w:hAnsi="Aptos"/>
          <w:lang w:val="de-DE"/>
        </w:rPr>
        <w:br/>
        <w:t>- Name und URL der abgerufenen Datei</w:t>
      </w:r>
      <w:r w:rsidRPr="005B63D2">
        <w:rPr>
          <w:rFonts w:ascii="Aptos" w:hAnsi="Aptos"/>
          <w:lang w:val="de-DE"/>
        </w:rPr>
        <w:br/>
        <w:t xml:space="preserve">- Website, von der </w:t>
      </w:r>
      <w:proofErr w:type="gramStart"/>
      <w:r w:rsidRPr="005B63D2">
        <w:rPr>
          <w:rFonts w:ascii="Aptos" w:hAnsi="Aptos"/>
          <w:lang w:val="de-DE"/>
        </w:rPr>
        <w:t>aus der Zugriff</w:t>
      </w:r>
      <w:proofErr w:type="gramEnd"/>
      <w:r w:rsidRPr="005B63D2">
        <w:rPr>
          <w:rFonts w:ascii="Aptos" w:hAnsi="Aptos"/>
          <w:lang w:val="de-DE"/>
        </w:rPr>
        <w:t xml:space="preserve"> erfolgt</w:t>
      </w:r>
      <w:r w:rsidRPr="005B63D2">
        <w:rPr>
          <w:rFonts w:ascii="Aptos" w:hAnsi="Aptos"/>
          <w:lang w:val="de-DE"/>
        </w:rPr>
        <w:br/>
        <w:t>- Verwendeter Browser und ggf. Betriebssystem</w:t>
      </w:r>
      <w:r w:rsidRPr="005B63D2">
        <w:rPr>
          <w:rFonts w:ascii="Aptos" w:hAnsi="Aptos"/>
          <w:lang w:val="de-DE"/>
        </w:rPr>
        <w:br/>
      </w:r>
      <w:r w:rsidRPr="005B63D2">
        <w:rPr>
          <w:rFonts w:ascii="Aptos" w:hAnsi="Aptos"/>
          <w:lang w:val="de-DE"/>
        </w:rPr>
        <w:br/>
        <w:t>Die Verarbeitung dieser Daten erfolgt zur Gewährleistung eines reibungslosen Verbindungsaufbaus und zur Systemsicherheit (§ 6 Nr. 4 DSG-EKD).</w:t>
      </w:r>
    </w:p>
    <w:p w14:paraId="78025529" w14:textId="77777777" w:rsidR="00E2755A" w:rsidRPr="005B63D2" w:rsidRDefault="005B63D2">
      <w:pPr>
        <w:pStyle w:val="berschrift1"/>
        <w:rPr>
          <w:rFonts w:ascii="Aptos" w:hAnsi="Aptos"/>
          <w:color w:val="auto"/>
          <w:lang w:val="de-DE"/>
        </w:rPr>
      </w:pPr>
      <w:r w:rsidRPr="005B63D2">
        <w:rPr>
          <w:rFonts w:ascii="Aptos" w:hAnsi="Aptos"/>
          <w:color w:val="auto"/>
          <w:lang w:val="de-DE"/>
        </w:rPr>
        <w:t>4. Cookies und Tracking-Technologien</w:t>
      </w:r>
    </w:p>
    <w:p w14:paraId="0C89FAC9" w14:textId="77777777" w:rsidR="00E2755A" w:rsidRPr="005B63D2" w:rsidRDefault="005B63D2">
      <w:pPr>
        <w:rPr>
          <w:rFonts w:ascii="Aptos" w:hAnsi="Aptos"/>
          <w:lang w:val="de-DE"/>
        </w:rPr>
      </w:pPr>
      <w:r w:rsidRPr="005B63D2">
        <w:rPr>
          <w:rFonts w:ascii="Aptos" w:hAnsi="Aptos"/>
          <w:lang w:val="de-DE"/>
        </w:rPr>
        <w:t>Unsere Website verwendet technisch notwendige Cookies. Cookies zur Analyse oder für Tracking-Zwecke werden nur mit Ihrer Einwilligung eingesetzt (§ 6 Nr. 2 DSG-EKD). Beim erstmaligen Besuch der Website wird ein entsprechender Cookie-Banner angezeigt.</w:t>
      </w:r>
    </w:p>
    <w:p w14:paraId="2466B249" w14:textId="77777777" w:rsidR="00E2755A" w:rsidRPr="005B63D2" w:rsidRDefault="005B63D2">
      <w:pPr>
        <w:pStyle w:val="berschrift1"/>
        <w:rPr>
          <w:rFonts w:ascii="Aptos" w:hAnsi="Aptos"/>
          <w:color w:val="auto"/>
          <w:lang w:val="de-DE"/>
        </w:rPr>
      </w:pPr>
      <w:r w:rsidRPr="005B63D2">
        <w:rPr>
          <w:rFonts w:ascii="Aptos" w:hAnsi="Aptos"/>
          <w:color w:val="auto"/>
          <w:lang w:val="de-DE"/>
        </w:rPr>
        <w:lastRenderedPageBreak/>
        <w:t>5. Kontaktformulare und Kommunikation</w:t>
      </w:r>
    </w:p>
    <w:p w14:paraId="12D25604" w14:textId="77777777" w:rsidR="00E2755A" w:rsidRPr="005B63D2" w:rsidRDefault="005B63D2">
      <w:pPr>
        <w:rPr>
          <w:rFonts w:ascii="Aptos" w:hAnsi="Aptos"/>
          <w:lang w:val="de-DE"/>
        </w:rPr>
      </w:pPr>
      <w:r w:rsidRPr="005B63D2">
        <w:rPr>
          <w:rFonts w:ascii="Aptos" w:hAnsi="Aptos"/>
          <w:lang w:val="de-DE"/>
        </w:rPr>
        <w:t>Wenn Sie uns per Kontaktformular oder E-Mail kontaktieren, verarbeiten wir Ihre Angaben ausschließlich zur Bearbeitung der Anfrage (§ 6 Nr. 3 DSG-EKD).</w:t>
      </w:r>
    </w:p>
    <w:p w14:paraId="2A3A9379" w14:textId="77777777" w:rsidR="00E2755A" w:rsidRPr="005B63D2" w:rsidRDefault="005B63D2">
      <w:pPr>
        <w:pStyle w:val="berschrift1"/>
        <w:rPr>
          <w:rFonts w:ascii="Aptos" w:hAnsi="Aptos"/>
          <w:color w:val="auto"/>
          <w:lang w:val="de-DE"/>
        </w:rPr>
      </w:pPr>
      <w:r w:rsidRPr="005B63D2">
        <w:rPr>
          <w:rFonts w:ascii="Aptos" w:hAnsi="Aptos"/>
          <w:color w:val="auto"/>
          <w:lang w:val="de-DE"/>
        </w:rPr>
        <w:t>6. Newsletter</w:t>
      </w:r>
    </w:p>
    <w:p w14:paraId="24384F64" w14:textId="77777777" w:rsidR="00E2755A" w:rsidRPr="005B63D2" w:rsidRDefault="005B63D2">
      <w:pPr>
        <w:rPr>
          <w:rFonts w:ascii="Aptos" w:hAnsi="Aptos"/>
          <w:lang w:val="de-DE"/>
        </w:rPr>
      </w:pPr>
      <w:r w:rsidRPr="005B63D2">
        <w:rPr>
          <w:rFonts w:ascii="Aptos" w:hAnsi="Aptos"/>
          <w:lang w:val="de-DE"/>
        </w:rPr>
        <w:t>Wenn Sie unseren Newsletter abonnieren, verwenden wir Ihre E-Mail-Adresse ausschließlich für den Versand. Die Einwilligung kann jederzeit widerrufen werden (§ 6 Nr. 2 DSG-EKD).</w:t>
      </w:r>
    </w:p>
    <w:p w14:paraId="1F4A7F47" w14:textId="77777777" w:rsidR="00E2755A" w:rsidRPr="005B63D2" w:rsidRDefault="005B63D2">
      <w:pPr>
        <w:pStyle w:val="berschrift1"/>
        <w:rPr>
          <w:rFonts w:ascii="Aptos" w:hAnsi="Aptos"/>
          <w:color w:val="auto"/>
          <w:lang w:val="de-DE"/>
        </w:rPr>
      </w:pPr>
      <w:r w:rsidRPr="005B63D2">
        <w:rPr>
          <w:rFonts w:ascii="Aptos" w:hAnsi="Aptos"/>
          <w:color w:val="auto"/>
          <w:lang w:val="de-DE"/>
        </w:rPr>
        <w:t>7. Einbindung von Drittanbietern</w:t>
      </w:r>
    </w:p>
    <w:p w14:paraId="0801995E" w14:textId="77777777" w:rsidR="00E2755A" w:rsidRPr="005B63D2" w:rsidRDefault="005B63D2">
      <w:pPr>
        <w:rPr>
          <w:rFonts w:ascii="Aptos" w:hAnsi="Aptos"/>
          <w:lang w:val="de-DE"/>
        </w:rPr>
      </w:pPr>
      <w:r w:rsidRPr="005B63D2">
        <w:rPr>
          <w:rFonts w:ascii="Aptos" w:hAnsi="Aptos"/>
          <w:lang w:val="de-DE"/>
        </w:rPr>
        <w:t>Unsere Website kann Inhalte Dritter einbinden (z.</w:t>
      </w:r>
      <w:r w:rsidRPr="005B63D2">
        <w:rPr>
          <w:rFonts w:ascii="Arial" w:hAnsi="Arial" w:cs="Arial"/>
          <w:lang w:val="de-DE"/>
        </w:rPr>
        <w:t> </w:t>
      </w:r>
      <w:r w:rsidRPr="005B63D2">
        <w:rPr>
          <w:rFonts w:ascii="Aptos" w:hAnsi="Aptos"/>
          <w:lang w:val="de-DE"/>
        </w:rPr>
        <w:t>B. YouTube, Google Maps, OpenStreetMap). Beim Aufruf dieser Inhalte gelten ggf. Datenschutzbestimmungen des jeweiligen Anbieters. Eine Verarbeitung erfolgt nur mit Ihrer Einwilligung (</w:t>
      </w:r>
      <w:r w:rsidRPr="005B63D2">
        <w:rPr>
          <w:rFonts w:ascii="Aptos" w:hAnsi="Aptos" w:cs="Aptos"/>
          <w:lang w:val="de-DE"/>
        </w:rPr>
        <w:t>§</w:t>
      </w:r>
      <w:r w:rsidRPr="005B63D2">
        <w:rPr>
          <w:rFonts w:ascii="Aptos" w:hAnsi="Aptos"/>
          <w:lang w:val="de-DE"/>
        </w:rPr>
        <w:t xml:space="preserve"> 10 DSG-EKD).</w:t>
      </w:r>
    </w:p>
    <w:p w14:paraId="40656511" w14:textId="77777777" w:rsidR="00E2755A" w:rsidRPr="005B63D2" w:rsidRDefault="005B63D2">
      <w:pPr>
        <w:pStyle w:val="berschrift1"/>
        <w:rPr>
          <w:rFonts w:ascii="Aptos" w:hAnsi="Aptos"/>
          <w:color w:val="auto"/>
          <w:lang w:val="de-DE"/>
        </w:rPr>
      </w:pPr>
      <w:r w:rsidRPr="005B63D2">
        <w:rPr>
          <w:rFonts w:ascii="Aptos" w:hAnsi="Aptos"/>
          <w:color w:val="auto"/>
          <w:lang w:val="de-DE"/>
        </w:rPr>
        <w:t xml:space="preserve">8. Verwendung von </w:t>
      </w:r>
      <w:proofErr w:type="spellStart"/>
      <w:r w:rsidRPr="005B63D2">
        <w:rPr>
          <w:rFonts w:ascii="Aptos" w:hAnsi="Aptos"/>
          <w:color w:val="auto"/>
          <w:lang w:val="de-DE"/>
        </w:rPr>
        <w:t>Social</w:t>
      </w:r>
      <w:proofErr w:type="spellEnd"/>
      <w:r w:rsidRPr="005B63D2">
        <w:rPr>
          <w:rFonts w:ascii="Aptos" w:hAnsi="Aptos"/>
          <w:color w:val="auto"/>
          <w:lang w:val="de-DE"/>
        </w:rPr>
        <w:t xml:space="preserve"> Media</w:t>
      </w:r>
    </w:p>
    <w:p w14:paraId="0CE326AE" w14:textId="77777777" w:rsidR="00E2755A" w:rsidRPr="005B63D2" w:rsidRDefault="005B63D2">
      <w:pPr>
        <w:rPr>
          <w:rFonts w:ascii="Aptos" w:hAnsi="Aptos"/>
          <w:lang w:val="de-DE"/>
        </w:rPr>
      </w:pPr>
      <w:r w:rsidRPr="005B63D2">
        <w:rPr>
          <w:rFonts w:ascii="Aptos" w:hAnsi="Aptos"/>
          <w:lang w:val="de-DE"/>
        </w:rPr>
        <w:t>Unsere Gemeinde unterhält Präsenzen in sozialen Netzwerken (z.</w:t>
      </w:r>
      <w:r w:rsidRPr="005B63D2">
        <w:rPr>
          <w:rFonts w:ascii="Arial" w:hAnsi="Arial" w:cs="Arial"/>
          <w:lang w:val="de-DE"/>
        </w:rPr>
        <w:t> </w:t>
      </w:r>
      <w:r w:rsidRPr="005B63D2">
        <w:rPr>
          <w:rFonts w:ascii="Aptos" w:hAnsi="Aptos"/>
          <w:lang w:val="de-DE"/>
        </w:rPr>
        <w:t>B. Facebook, Instagram). Beim Besuch dieser Seiten gelten die Datenschutzrichtlinien der jeweiligen Betreiber.</w:t>
      </w:r>
    </w:p>
    <w:p w14:paraId="014F8B1A" w14:textId="77777777" w:rsidR="00E2755A" w:rsidRPr="005B63D2" w:rsidRDefault="005B63D2">
      <w:pPr>
        <w:pStyle w:val="berschrift1"/>
        <w:rPr>
          <w:rFonts w:ascii="Aptos" w:hAnsi="Aptos"/>
          <w:color w:val="auto"/>
          <w:lang w:val="de-DE"/>
        </w:rPr>
      </w:pPr>
      <w:r w:rsidRPr="005B63D2">
        <w:rPr>
          <w:rFonts w:ascii="Aptos" w:hAnsi="Aptos"/>
          <w:color w:val="auto"/>
          <w:lang w:val="de-DE"/>
        </w:rPr>
        <w:t>9. Empfänger oder Kategorien von Empfängern</w:t>
      </w:r>
    </w:p>
    <w:p w14:paraId="63980629" w14:textId="77777777" w:rsidR="00E2755A" w:rsidRPr="005B63D2" w:rsidRDefault="005B63D2">
      <w:pPr>
        <w:rPr>
          <w:rFonts w:ascii="Aptos" w:hAnsi="Aptos"/>
          <w:lang w:val="de-DE"/>
        </w:rPr>
      </w:pPr>
      <w:r w:rsidRPr="005B63D2">
        <w:rPr>
          <w:rFonts w:ascii="Aptos" w:hAnsi="Aptos"/>
          <w:lang w:val="de-DE"/>
        </w:rPr>
        <w:t>Personenbezogene Daten werden grundsätzlich nicht an Dritte weitergegeben, es sei denn, dies ist zur Erfüllung kirchlicher Aufgaben erforderlich oder gesetzlich vorgeschrieben.</w:t>
      </w:r>
    </w:p>
    <w:p w14:paraId="5A31490E" w14:textId="77777777" w:rsidR="00E2755A" w:rsidRPr="005B63D2" w:rsidRDefault="005B63D2">
      <w:pPr>
        <w:pStyle w:val="berschrift1"/>
        <w:rPr>
          <w:rFonts w:ascii="Aptos" w:hAnsi="Aptos"/>
          <w:color w:val="auto"/>
          <w:lang w:val="de-DE"/>
        </w:rPr>
      </w:pPr>
      <w:r w:rsidRPr="005B63D2">
        <w:rPr>
          <w:rFonts w:ascii="Aptos" w:hAnsi="Aptos"/>
          <w:color w:val="auto"/>
          <w:lang w:val="de-DE"/>
        </w:rPr>
        <w:t>10. Dauer der Speicherung</w:t>
      </w:r>
    </w:p>
    <w:p w14:paraId="2FCC948D" w14:textId="77777777" w:rsidR="00E2755A" w:rsidRPr="005B63D2" w:rsidRDefault="005B63D2">
      <w:pPr>
        <w:rPr>
          <w:rFonts w:ascii="Aptos" w:hAnsi="Aptos"/>
          <w:lang w:val="de-DE"/>
        </w:rPr>
      </w:pPr>
      <w:r w:rsidRPr="005B63D2">
        <w:rPr>
          <w:rFonts w:ascii="Aptos" w:hAnsi="Aptos"/>
          <w:lang w:val="de-DE"/>
        </w:rPr>
        <w:t>Personenbezogene Daten werden gelöscht, sobald der Zweck der Speicherung entfällt oder gesetzliche Aufbewahrungsfristen abgelaufen sind (§ 21 DSG-EKD).</w:t>
      </w:r>
    </w:p>
    <w:p w14:paraId="566B9F5E" w14:textId="77777777" w:rsidR="00E2755A" w:rsidRPr="005B63D2" w:rsidRDefault="005B63D2">
      <w:pPr>
        <w:pStyle w:val="berschrift1"/>
        <w:rPr>
          <w:rFonts w:ascii="Aptos" w:hAnsi="Aptos"/>
          <w:color w:val="auto"/>
          <w:lang w:val="de-DE"/>
        </w:rPr>
      </w:pPr>
      <w:r w:rsidRPr="005B63D2">
        <w:rPr>
          <w:rFonts w:ascii="Aptos" w:hAnsi="Aptos"/>
          <w:color w:val="auto"/>
          <w:lang w:val="de-DE"/>
        </w:rPr>
        <w:t>11. Ihre Rechte</w:t>
      </w:r>
    </w:p>
    <w:p w14:paraId="79CDB130" w14:textId="77777777" w:rsidR="00E2755A" w:rsidRPr="005B63D2" w:rsidRDefault="005B63D2">
      <w:pPr>
        <w:rPr>
          <w:rFonts w:ascii="Aptos" w:hAnsi="Aptos"/>
          <w:lang w:val="de-DE"/>
        </w:rPr>
      </w:pPr>
      <w:r w:rsidRPr="005B63D2">
        <w:rPr>
          <w:rFonts w:ascii="Aptos" w:hAnsi="Aptos"/>
          <w:lang w:val="de-DE"/>
        </w:rPr>
        <w:t>Sie haben nach dem DSG-EKD folgende Rechte:</w:t>
      </w:r>
      <w:r w:rsidRPr="005B63D2">
        <w:rPr>
          <w:rFonts w:ascii="Aptos" w:hAnsi="Aptos"/>
          <w:lang w:val="de-DE"/>
        </w:rPr>
        <w:br/>
        <w:t>- Auskunft (§ 19 DSG-EKD)</w:t>
      </w:r>
      <w:r w:rsidRPr="005B63D2">
        <w:rPr>
          <w:rFonts w:ascii="Aptos" w:hAnsi="Aptos"/>
          <w:lang w:val="de-DE"/>
        </w:rPr>
        <w:br/>
        <w:t>- Berichtigung (§ 20 DSG-EKD)</w:t>
      </w:r>
      <w:r w:rsidRPr="005B63D2">
        <w:rPr>
          <w:rFonts w:ascii="Aptos" w:hAnsi="Aptos"/>
          <w:lang w:val="de-DE"/>
        </w:rPr>
        <w:br/>
        <w:t>- Löschung (§ 21 DSG-EKD)</w:t>
      </w:r>
      <w:r w:rsidRPr="005B63D2">
        <w:rPr>
          <w:rFonts w:ascii="Aptos" w:hAnsi="Aptos"/>
          <w:lang w:val="de-DE"/>
        </w:rPr>
        <w:br/>
        <w:t>- Einschränkung der Verarbeitung (§ 22 DSG-EKD)</w:t>
      </w:r>
      <w:r w:rsidRPr="005B63D2">
        <w:rPr>
          <w:rFonts w:ascii="Aptos" w:hAnsi="Aptos"/>
          <w:lang w:val="de-DE"/>
        </w:rPr>
        <w:br/>
        <w:t>- Datenübertragbarkeit (§ 24 DSG-EKD)</w:t>
      </w:r>
      <w:r w:rsidRPr="005B63D2">
        <w:rPr>
          <w:rFonts w:ascii="Aptos" w:hAnsi="Aptos"/>
          <w:lang w:val="de-DE"/>
        </w:rPr>
        <w:br/>
        <w:t>- Widerspruch (§ 25 DSG-EKD)</w:t>
      </w:r>
      <w:r w:rsidRPr="005B63D2">
        <w:rPr>
          <w:rFonts w:ascii="Aptos" w:hAnsi="Aptos"/>
          <w:lang w:val="de-DE"/>
        </w:rPr>
        <w:br/>
        <w:t>- Beschwerde bei der Datenschutzaufsicht (§ 46 DSG-EKD)</w:t>
      </w:r>
    </w:p>
    <w:p w14:paraId="631368AF" w14:textId="77777777" w:rsidR="00E2755A" w:rsidRPr="005B63D2" w:rsidRDefault="005B63D2">
      <w:pPr>
        <w:pStyle w:val="berschrift1"/>
        <w:rPr>
          <w:rFonts w:ascii="Aptos" w:hAnsi="Aptos"/>
          <w:color w:val="auto"/>
          <w:lang w:val="de-DE"/>
        </w:rPr>
      </w:pPr>
      <w:r w:rsidRPr="005B63D2">
        <w:rPr>
          <w:rFonts w:ascii="Aptos" w:hAnsi="Aptos"/>
          <w:color w:val="auto"/>
          <w:lang w:val="de-DE"/>
        </w:rPr>
        <w:lastRenderedPageBreak/>
        <w:t>12. Datenschutzaufsicht</w:t>
      </w:r>
    </w:p>
    <w:p w14:paraId="7AA3F14A" w14:textId="77777777" w:rsidR="00E2755A" w:rsidRPr="005B63D2" w:rsidRDefault="005B63D2">
      <w:pPr>
        <w:rPr>
          <w:rFonts w:ascii="Aptos" w:hAnsi="Aptos"/>
          <w:lang w:val="de-DE"/>
        </w:rPr>
      </w:pPr>
      <w:r w:rsidRPr="005B63D2">
        <w:rPr>
          <w:rFonts w:ascii="Aptos" w:hAnsi="Aptos"/>
          <w:lang w:val="de-DE"/>
        </w:rPr>
        <w:t>Der Beauftragte für den Datenschutz der EKD</w:t>
      </w:r>
      <w:r w:rsidRPr="005B63D2">
        <w:rPr>
          <w:rFonts w:ascii="Aptos" w:hAnsi="Aptos"/>
          <w:lang w:val="de-DE"/>
        </w:rPr>
        <w:br/>
        <w:t>Lange Laube 20, 30159 Hannover</w:t>
      </w:r>
      <w:r w:rsidRPr="005B63D2">
        <w:rPr>
          <w:rFonts w:ascii="Aptos" w:hAnsi="Aptos"/>
          <w:lang w:val="de-DE"/>
        </w:rPr>
        <w:br/>
        <w:t>Telefon: 0511 / 768128-0</w:t>
      </w:r>
      <w:r w:rsidRPr="005B63D2">
        <w:rPr>
          <w:rFonts w:ascii="Aptos" w:hAnsi="Aptos"/>
          <w:lang w:val="de-DE"/>
        </w:rPr>
        <w:br/>
        <w:t>E-Mail: info@datenschutz.ekd.de</w:t>
      </w:r>
      <w:r w:rsidRPr="005B63D2">
        <w:rPr>
          <w:rFonts w:ascii="Aptos" w:hAnsi="Aptos"/>
          <w:lang w:val="de-DE"/>
        </w:rPr>
        <w:br/>
        <w:t>Web: https://datenschutz.ekd.de</w:t>
      </w:r>
    </w:p>
    <w:p w14:paraId="7E6C9D6A" w14:textId="77777777" w:rsidR="00E2755A" w:rsidRPr="005B63D2" w:rsidRDefault="005B63D2">
      <w:pPr>
        <w:pStyle w:val="berschrift1"/>
        <w:rPr>
          <w:rFonts w:ascii="Aptos" w:hAnsi="Aptos"/>
          <w:color w:val="auto"/>
          <w:lang w:val="de-DE"/>
        </w:rPr>
      </w:pPr>
      <w:r w:rsidRPr="005B63D2">
        <w:rPr>
          <w:rFonts w:ascii="Aptos" w:hAnsi="Aptos"/>
          <w:color w:val="auto"/>
          <w:lang w:val="de-DE"/>
        </w:rPr>
        <w:t>13. Aktualität und Änderung dieser Datenschutzerklärung</w:t>
      </w:r>
    </w:p>
    <w:p w14:paraId="27DFDD53" w14:textId="77777777" w:rsidR="00E2755A" w:rsidRPr="005B63D2" w:rsidRDefault="005B63D2">
      <w:pPr>
        <w:rPr>
          <w:rFonts w:ascii="Aptos" w:hAnsi="Aptos"/>
          <w:lang w:val="de-DE"/>
        </w:rPr>
      </w:pPr>
      <w:r w:rsidRPr="005B63D2">
        <w:rPr>
          <w:rFonts w:ascii="Aptos" w:hAnsi="Aptos"/>
          <w:lang w:val="de-DE"/>
        </w:rPr>
        <w:t>Diese Datenschutzerklärung ist aktuell gültig (Stand: April 2025). Wir behalten uns vor, sie bei Änderungen der Rechtslage oder technischer Entwicklungen zu aktualisieren.</w:t>
      </w:r>
    </w:p>
    <w:sectPr w:rsidR="00E2755A" w:rsidRPr="005B63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740595">
    <w:abstractNumId w:val="8"/>
  </w:num>
  <w:num w:numId="2" w16cid:durableId="1217745459">
    <w:abstractNumId w:val="6"/>
  </w:num>
  <w:num w:numId="3" w16cid:durableId="1592273349">
    <w:abstractNumId w:val="5"/>
  </w:num>
  <w:num w:numId="4" w16cid:durableId="1758550131">
    <w:abstractNumId w:val="4"/>
  </w:num>
  <w:num w:numId="5" w16cid:durableId="1111823846">
    <w:abstractNumId w:val="7"/>
  </w:num>
  <w:num w:numId="6" w16cid:durableId="2125613737">
    <w:abstractNumId w:val="3"/>
  </w:num>
  <w:num w:numId="7" w16cid:durableId="340595795">
    <w:abstractNumId w:val="2"/>
  </w:num>
  <w:num w:numId="8" w16cid:durableId="220823092">
    <w:abstractNumId w:val="1"/>
  </w:num>
  <w:num w:numId="9" w16cid:durableId="168585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1CA6"/>
    <w:rsid w:val="005B63D2"/>
    <w:rsid w:val="00AA1D8D"/>
    <w:rsid w:val="00B47730"/>
    <w:rsid w:val="00CB0664"/>
    <w:rsid w:val="00E275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4C1A4"/>
  <w14:defaultImageDpi w14:val="300"/>
  <w15:docId w15:val="{620AD387-9326-47B4-9520-D893D437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Jörg Bachmann</cp:lastModifiedBy>
  <cp:revision>2</cp:revision>
  <dcterms:created xsi:type="dcterms:W3CDTF">2025-04-18T10:54:00Z</dcterms:created>
  <dcterms:modified xsi:type="dcterms:W3CDTF">2025-04-18T10:54:00Z</dcterms:modified>
  <cp:category/>
</cp:coreProperties>
</file>