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ED49A" w14:textId="77777777" w:rsidR="007C2E5E" w:rsidRPr="00EF78BD" w:rsidRDefault="00EF78BD">
      <w:pPr>
        <w:pStyle w:val="Titel"/>
        <w:rPr>
          <w:sz w:val="44"/>
          <w:szCs w:val="44"/>
          <w:lang w:val="de-DE"/>
        </w:rPr>
      </w:pPr>
      <w:r w:rsidRPr="00EF78BD">
        <w:rPr>
          <w:sz w:val="44"/>
          <w:szCs w:val="44"/>
          <w:lang w:val="de-DE"/>
        </w:rPr>
        <w:t>Datenschutzkonformer Newsletter-Versand nach DSG-EKD</w:t>
      </w:r>
    </w:p>
    <w:p w14:paraId="155E1B50" w14:textId="7C16C53E" w:rsidR="007C2E5E" w:rsidRDefault="00EF78BD">
      <w:pPr>
        <w:pStyle w:val="berschrift1"/>
        <w:rPr>
          <w:rFonts w:ascii="Aptos" w:hAnsi="Aptos"/>
        </w:rPr>
      </w:pPr>
      <w:r w:rsidRPr="00A228A2">
        <w:rPr>
          <w:rFonts w:ascii="Aptos" w:hAnsi="Aptos"/>
        </w:rPr>
        <w:t xml:space="preserve">. </w:t>
      </w:r>
      <w:proofErr w:type="spellStart"/>
      <w:r w:rsidRPr="00A228A2">
        <w:rPr>
          <w:rFonts w:ascii="Aptos" w:hAnsi="Aptos"/>
        </w:rPr>
        <w:t>Checkliste</w:t>
      </w:r>
      <w:proofErr w:type="spellEnd"/>
      <w:r w:rsidRPr="00A228A2">
        <w:rPr>
          <w:rFonts w:ascii="Aptos" w:hAnsi="Aptos"/>
        </w:rPr>
        <w:t xml:space="preserve"> Newsletter-</w:t>
      </w:r>
      <w:proofErr w:type="spellStart"/>
      <w:r w:rsidRPr="00A228A2">
        <w:rPr>
          <w:rFonts w:ascii="Aptos" w:hAnsi="Aptos"/>
        </w:rPr>
        <w:t>Einrichtung</w:t>
      </w:r>
      <w:proofErr w:type="spellEnd"/>
    </w:p>
    <w:p w14:paraId="61FAFDE6" w14:textId="2066286E" w:rsidR="00C74FE8" w:rsidRPr="00EF78BD" w:rsidRDefault="00C74FE8" w:rsidP="00C74FE8">
      <w:pPr>
        <w:rPr>
          <w:rFonts w:ascii="Aptos" w:hAnsi="Aptos"/>
          <w:sz w:val="24"/>
          <w:szCs w:val="24"/>
          <w:lang w:val="de-DE"/>
        </w:rPr>
      </w:pPr>
      <w:r w:rsidRPr="00EF78BD">
        <w:rPr>
          <w:rFonts w:ascii="Aptos" w:hAnsi="Aptos"/>
          <w:sz w:val="24"/>
          <w:szCs w:val="24"/>
          <w:lang w:val="de-DE"/>
        </w:rPr>
        <w:t xml:space="preserve">Diese Checkliste dient </w:t>
      </w:r>
      <w:r w:rsidR="006F32B8" w:rsidRPr="00EF78BD">
        <w:rPr>
          <w:rFonts w:ascii="Aptos" w:hAnsi="Aptos"/>
          <w:sz w:val="24"/>
          <w:szCs w:val="24"/>
          <w:lang w:val="de-DE"/>
        </w:rPr>
        <w:t xml:space="preserve">der Einrichtung eines </w:t>
      </w:r>
      <w:r w:rsidR="0075716A" w:rsidRPr="00EF78BD">
        <w:rPr>
          <w:rFonts w:ascii="Aptos" w:hAnsi="Aptos"/>
          <w:sz w:val="24"/>
          <w:szCs w:val="24"/>
          <w:lang w:val="de-DE"/>
        </w:rPr>
        <w:t>Newsletters. Besonders hingewi</w:t>
      </w:r>
      <w:r w:rsidR="00D71CC7" w:rsidRPr="00EF78BD">
        <w:rPr>
          <w:rFonts w:ascii="Aptos" w:hAnsi="Aptos"/>
          <w:sz w:val="24"/>
          <w:szCs w:val="24"/>
          <w:lang w:val="de-DE"/>
        </w:rPr>
        <w:t>e</w:t>
      </w:r>
      <w:r w:rsidR="0075716A" w:rsidRPr="00EF78BD">
        <w:rPr>
          <w:rFonts w:ascii="Aptos" w:hAnsi="Aptos"/>
          <w:sz w:val="24"/>
          <w:szCs w:val="24"/>
          <w:lang w:val="de-DE"/>
        </w:rPr>
        <w:t xml:space="preserve">sen </w:t>
      </w:r>
      <w:r w:rsidR="00D71CC7" w:rsidRPr="00EF78BD">
        <w:rPr>
          <w:rFonts w:ascii="Aptos" w:hAnsi="Aptos"/>
          <w:sz w:val="24"/>
          <w:szCs w:val="24"/>
          <w:lang w:val="de-DE"/>
        </w:rPr>
        <w:t xml:space="preserve">werden </w:t>
      </w:r>
      <w:r w:rsidR="0075716A" w:rsidRPr="00EF78BD">
        <w:rPr>
          <w:rFonts w:ascii="Aptos" w:hAnsi="Aptos"/>
          <w:sz w:val="24"/>
          <w:szCs w:val="24"/>
          <w:lang w:val="de-DE"/>
        </w:rPr>
        <w:t xml:space="preserve">soll auf die Einrichtung </w:t>
      </w:r>
      <w:r w:rsidR="00D71CC7" w:rsidRPr="00EF78BD">
        <w:rPr>
          <w:rFonts w:ascii="Aptos" w:hAnsi="Aptos"/>
          <w:sz w:val="24"/>
          <w:szCs w:val="24"/>
          <w:lang w:val="de-DE"/>
        </w:rPr>
        <w:t xml:space="preserve">eines </w:t>
      </w:r>
      <w:r w:rsidR="00BC7B8B" w:rsidRPr="00EF78BD">
        <w:rPr>
          <w:rFonts w:ascii="Aptos" w:hAnsi="Aptos"/>
          <w:sz w:val="24"/>
          <w:szCs w:val="24"/>
          <w:lang w:val="de-DE"/>
        </w:rPr>
        <w:t>Double</w:t>
      </w:r>
      <w:r w:rsidR="00F50383" w:rsidRPr="00EF78BD">
        <w:rPr>
          <w:rFonts w:ascii="Aptos" w:hAnsi="Aptos"/>
          <w:sz w:val="24"/>
          <w:szCs w:val="24"/>
          <w:lang w:val="de-DE"/>
        </w:rPr>
        <w:t>-</w:t>
      </w:r>
      <w:proofErr w:type="spellStart"/>
      <w:r w:rsidR="00D71CC7" w:rsidRPr="00EF78BD">
        <w:rPr>
          <w:rFonts w:ascii="Aptos" w:hAnsi="Aptos"/>
          <w:sz w:val="24"/>
          <w:szCs w:val="24"/>
          <w:lang w:val="de-DE"/>
        </w:rPr>
        <w:t>Op</w:t>
      </w:r>
      <w:r w:rsidR="00BC7B8B" w:rsidRPr="00EF78BD">
        <w:rPr>
          <w:rFonts w:ascii="Aptos" w:hAnsi="Aptos"/>
          <w:sz w:val="24"/>
          <w:szCs w:val="24"/>
          <w:lang w:val="de-DE"/>
        </w:rPr>
        <w:t>t</w:t>
      </w:r>
      <w:proofErr w:type="spellEnd"/>
      <w:r w:rsidR="00D71CC7" w:rsidRPr="00EF78BD">
        <w:rPr>
          <w:rFonts w:ascii="Aptos" w:hAnsi="Aptos"/>
          <w:sz w:val="24"/>
          <w:szCs w:val="24"/>
          <w:lang w:val="de-DE"/>
        </w:rPr>
        <w:t>-</w:t>
      </w:r>
      <w:r w:rsidR="00BC7B8B" w:rsidRPr="00EF78BD">
        <w:rPr>
          <w:rFonts w:ascii="Aptos" w:hAnsi="Aptos"/>
          <w:sz w:val="24"/>
          <w:szCs w:val="24"/>
          <w:lang w:val="de-DE"/>
        </w:rPr>
        <w:t>In-Verfahren</w:t>
      </w:r>
      <w:r w:rsidR="00F50383" w:rsidRPr="00EF78BD">
        <w:rPr>
          <w:rFonts w:ascii="Aptos" w:hAnsi="Aptos"/>
          <w:sz w:val="24"/>
          <w:szCs w:val="24"/>
          <w:lang w:val="de-DE"/>
        </w:rPr>
        <w:t>,</w:t>
      </w:r>
      <w:r w:rsidR="00BC7B8B" w:rsidRPr="00EF78BD">
        <w:rPr>
          <w:rFonts w:ascii="Aptos" w:hAnsi="Aptos"/>
          <w:sz w:val="24"/>
          <w:szCs w:val="24"/>
          <w:lang w:val="de-DE"/>
        </w:rPr>
        <w:t xml:space="preserve"> bei dem </w:t>
      </w:r>
      <w:r w:rsidR="00A84C39" w:rsidRPr="00EF78BD">
        <w:rPr>
          <w:rFonts w:ascii="Aptos" w:hAnsi="Aptos"/>
          <w:sz w:val="24"/>
          <w:szCs w:val="24"/>
          <w:lang w:val="de-DE"/>
        </w:rPr>
        <w:t xml:space="preserve">der Anmelder sich bewusst zweimal anmelden muss, ehe er einen Newsletter empfängt. </w:t>
      </w:r>
    </w:p>
    <w:p w14:paraId="7CF4DAF9" w14:textId="022F4224" w:rsidR="00874BCC" w:rsidRPr="00EF78BD" w:rsidRDefault="00EE3261" w:rsidP="00C74FE8">
      <w:pPr>
        <w:rPr>
          <w:rFonts w:ascii="Aptos" w:hAnsi="Aptos"/>
          <w:sz w:val="24"/>
          <w:szCs w:val="24"/>
          <w:lang w:val="de-DE"/>
        </w:rPr>
      </w:pPr>
      <w:r w:rsidRPr="00EF78BD">
        <w:rPr>
          <w:rFonts w:ascii="Aptos" w:hAnsi="Aptos"/>
          <w:sz w:val="24"/>
          <w:szCs w:val="24"/>
          <w:lang w:val="de-DE"/>
        </w:rPr>
        <w:t>Newsletter können aber nicht</w:t>
      </w:r>
      <w:r w:rsidR="00EF78BD" w:rsidRPr="00EF78BD">
        <w:rPr>
          <w:rFonts w:ascii="Aptos" w:hAnsi="Aptos"/>
          <w:sz w:val="24"/>
          <w:szCs w:val="24"/>
          <w:lang w:val="de-DE"/>
        </w:rPr>
        <w:t xml:space="preserve"> mit Mitgliederkommunikation begründet werden.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96"/>
        <w:gridCol w:w="2880"/>
        <w:gridCol w:w="2880"/>
      </w:tblGrid>
      <w:tr w:rsidR="007C2E5E" w:rsidRPr="00A228A2" w14:paraId="0608FC5C" w14:textId="77777777">
        <w:tc>
          <w:tcPr>
            <w:tcW w:w="2880" w:type="dxa"/>
          </w:tcPr>
          <w:p w14:paraId="564A8695" w14:textId="77777777" w:rsidR="007C2E5E" w:rsidRPr="00A228A2" w:rsidRDefault="00EF78BD">
            <w:pPr>
              <w:rPr>
                <w:rFonts w:ascii="Aptos" w:hAnsi="Aptos"/>
                <w:sz w:val="28"/>
                <w:szCs w:val="28"/>
              </w:rPr>
            </w:pPr>
            <w:proofErr w:type="spellStart"/>
            <w:r w:rsidRPr="00A228A2">
              <w:rPr>
                <w:rFonts w:ascii="Aptos" w:hAnsi="Aptos"/>
                <w:sz w:val="28"/>
                <w:szCs w:val="28"/>
              </w:rPr>
              <w:t>Prüffrage</w:t>
            </w:r>
            <w:proofErr w:type="spellEnd"/>
          </w:p>
        </w:tc>
        <w:tc>
          <w:tcPr>
            <w:tcW w:w="2880" w:type="dxa"/>
          </w:tcPr>
          <w:p w14:paraId="0419D6A7" w14:textId="77777777" w:rsidR="007C2E5E" w:rsidRPr="00A228A2" w:rsidRDefault="00EF78BD">
            <w:pPr>
              <w:rPr>
                <w:rFonts w:ascii="Aptos" w:hAnsi="Aptos"/>
                <w:sz w:val="28"/>
                <w:szCs w:val="28"/>
              </w:rPr>
            </w:pPr>
            <w:r w:rsidRPr="00A228A2">
              <w:rPr>
                <w:rFonts w:ascii="Aptos" w:hAnsi="Aptos"/>
                <w:sz w:val="28"/>
                <w:szCs w:val="28"/>
              </w:rPr>
              <w:t>Erledigt (</w:t>
            </w:r>
            <w:r w:rsidRPr="00A228A2">
              <w:rPr>
                <w:rFonts w:ascii="Segoe UI Symbol" w:hAnsi="Segoe UI Symbol" w:cs="Segoe UI Symbol"/>
                <w:sz w:val="28"/>
                <w:szCs w:val="28"/>
              </w:rPr>
              <w:t>✔</w:t>
            </w:r>
            <w:r w:rsidRPr="00A228A2">
              <w:rPr>
                <w:rFonts w:ascii="Aptos" w:hAnsi="Aptos"/>
                <w:sz w:val="28"/>
                <w:szCs w:val="28"/>
              </w:rPr>
              <w:t>/</w:t>
            </w:r>
            <w:r w:rsidRPr="00A228A2">
              <w:rPr>
                <w:rFonts w:ascii="Segoe UI Symbol" w:hAnsi="Segoe UI Symbol" w:cs="Segoe UI Symbol"/>
                <w:sz w:val="28"/>
                <w:szCs w:val="28"/>
              </w:rPr>
              <w:t>✘</w:t>
            </w:r>
            <w:r w:rsidRPr="00A228A2">
              <w:rPr>
                <w:rFonts w:ascii="Aptos" w:hAnsi="Aptos"/>
                <w:sz w:val="28"/>
                <w:szCs w:val="28"/>
              </w:rPr>
              <w:t>)</w:t>
            </w:r>
          </w:p>
        </w:tc>
        <w:tc>
          <w:tcPr>
            <w:tcW w:w="2880" w:type="dxa"/>
          </w:tcPr>
          <w:p w14:paraId="6E4C73F2" w14:textId="77777777" w:rsidR="007C2E5E" w:rsidRPr="00A228A2" w:rsidRDefault="00EF78BD">
            <w:pPr>
              <w:rPr>
                <w:rFonts w:ascii="Aptos" w:hAnsi="Aptos"/>
                <w:sz w:val="28"/>
                <w:szCs w:val="28"/>
              </w:rPr>
            </w:pPr>
            <w:r w:rsidRPr="00A228A2">
              <w:rPr>
                <w:rFonts w:ascii="Aptos" w:hAnsi="Aptos"/>
                <w:sz w:val="28"/>
                <w:szCs w:val="28"/>
              </w:rPr>
              <w:t>Hinweise</w:t>
            </w:r>
          </w:p>
        </w:tc>
      </w:tr>
      <w:tr w:rsidR="007C2E5E" w:rsidRPr="00A228A2" w14:paraId="60C258E7" w14:textId="77777777">
        <w:tc>
          <w:tcPr>
            <w:tcW w:w="2880" w:type="dxa"/>
          </w:tcPr>
          <w:p w14:paraId="21C60933" w14:textId="77777777" w:rsidR="007C2E5E" w:rsidRPr="00A228A2" w:rsidRDefault="00EF78BD">
            <w:pPr>
              <w:rPr>
                <w:rFonts w:ascii="Aptos" w:hAnsi="Aptos"/>
                <w:sz w:val="28"/>
                <w:szCs w:val="28"/>
              </w:rPr>
            </w:pPr>
            <w:r w:rsidRPr="00A228A2">
              <w:rPr>
                <w:rFonts w:ascii="Aptos" w:hAnsi="Aptos"/>
                <w:sz w:val="28"/>
                <w:szCs w:val="28"/>
              </w:rPr>
              <w:t>Einwilligung vor Versand eingeholt?</w:t>
            </w:r>
          </w:p>
        </w:tc>
        <w:tc>
          <w:tcPr>
            <w:tcW w:w="2880" w:type="dxa"/>
          </w:tcPr>
          <w:p w14:paraId="455BB0B6" w14:textId="77777777" w:rsidR="007C2E5E" w:rsidRPr="00A228A2" w:rsidRDefault="007C2E5E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880" w:type="dxa"/>
          </w:tcPr>
          <w:p w14:paraId="6996FF05" w14:textId="77777777" w:rsidR="007C2E5E" w:rsidRPr="00A228A2" w:rsidRDefault="00EF78BD">
            <w:pPr>
              <w:rPr>
                <w:rFonts w:ascii="Aptos" w:hAnsi="Aptos"/>
                <w:sz w:val="28"/>
                <w:szCs w:val="28"/>
                <w:lang w:val="de-DE"/>
              </w:rPr>
            </w:pPr>
            <w:r w:rsidRPr="00A228A2">
              <w:rPr>
                <w:rFonts w:ascii="Aptos" w:hAnsi="Aptos"/>
                <w:sz w:val="28"/>
                <w:szCs w:val="28"/>
                <w:lang w:val="de-DE"/>
              </w:rPr>
              <w:t>Schriftlich oder elektronisch (Double-</w:t>
            </w:r>
            <w:proofErr w:type="spellStart"/>
            <w:r w:rsidRPr="00A228A2">
              <w:rPr>
                <w:rFonts w:ascii="Aptos" w:hAnsi="Aptos"/>
                <w:sz w:val="28"/>
                <w:szCs w:val="28"/>
                <w:lang w:val="de-DE"/>
              </w:rPr>
              <w:t>Opt</w:t>
            </w:r>
            <w:proofErr w:type="spellEnd"/>
            <w:r w:rsidRPr="00A228A2">
              <w:rPr>
                <w:rFonts w:ascii="Aptos" w:hAnsi="Aptos"/>
                <w:sz w:val="28"/>
                <w:szCs w:val="28"/>
                <w:lang w:val="de-DE"/>
              </w:rPr>
              <w:t>-In)</w:t>
            </w:r>
          </w:p>
        </w:tc>
      </w:tr>
      <w:tr w:rsidR="007C2E5E" w:rsidRPr="00A228A2" w14:paraId="312C95F7" w14:textId="77777777">
        <w:tc>
          <w:tcPr>
            <w:tcW w:w="2880" w:type="dxa"/>
          </w:tcPr>
          <w:p w14:paraId="1AD979F3" w14:textId="77777777" w:rsidR="007C2E5E" w:rsidRPr="00A228A2" w:rsidRDefault="00EF78BD">
            <w:pPr>
              <w:rPr>
                <w:rFonts w:ascii="Aptos" w:hAnsi="Aptos"/>
                <w:sz w:val="28"/>
                <w:szCs w:val="28"/>
                <w:lang w:val="de-DE"/>
              </w:rPr>
            </w:pPr>
            <w:r w:rsidRPr="00A228A2">
              <w:rPr>
                <w:rFonts w:ascii="Aptos" w:hAnsi="Aptos"/>
                <w:sz w:val="28"/>
                <w:szCs w:val="28"/>
                <w:lang w:val="de-DE"/>
              </w:rPr>
              <w:t>Zweck und Inhalte beim Anmeldeformular klar benannt?</w:t>
            </w:r>
          </w:p>
        </w:tc>
        <w:tc>
          <w:tcPr>
            <w:tcW w:w="2880" w:type="dxa"/>
          </w:tcPr>
          <w:p w14:paraId="24282590" w14:textId="77777777" w:rsidR="007C2E5E" w:rsidRPr="00A228A2" w:rsidRDefault="007C2E5E">
            <w:pPr>
              <w:rPr>
                <w:rFonts w:ascii="Aptos" w:hAnsi="Aptos"/>
                <w:sz w:val="28"/>
                <w:szCs w:val="28"/>
                <w:lang w:val="de-DE"/>
              </w:rPr>
            </w:pPr>
          </w:p>
        </w:tc>
        <w:tc>
          <w:tcPr>
            <w:tcW w:w="2880" w:type="dxa"/>
          </w:tcPr>
          <w:p w14:paraId="3335C753" w14:textId="77777777" w:rsidR="007C2E5E" w:rsidRPr="00A228A2" w:rsidRDefault="00EF78BD">
            <w:pPr>
              <w:rPr>
                <w:rFonts w:ascii="Aptos" w:hAnsi="Aptos"/>
                <w:sz w:val="28"/>
                <w:szCs w:val="28"/>
              </w:rPr>
            </w:pPr>
            <w:proofErr w:type="spellStart"/>
            <w:r w:rsidRPr="00A228A2">
              <w:rPr>
                <w:rFonts w:ascii="Aptos" w:hAnsi="Aptos"/>
                <w:sz w:val="28"/>
                <w:szCs w:val="28"/>
              </w:rPr>
              <w:t>Frequenz</w:t>
            </w:r>
            <w:proofErr w:type="spellEnd"/>
            <w:r w:rsidRPr="00A228A2">
              <w:rPr>
                <w:rFonts w:ascii="Aptos" w:hAnsi="Aptos"/>
                <w:sz w:val="28"/>
                <w:szCs w:val="28"/>
              </w:rPr>
              <w:t xml:space="preserve">, </w:t>
            </w:r>
            <w:proofErr w:type="spellStart"/>
            <w:r w:rsidRPr="00A228A2">
              <w:rPr>
                <w:rFonts w:ascii="Aptos" w:hAnsi="Aptos"/>
                <w:sz w:val="28"/>
                <w:szCs w:val="28"/>
              </w:rPr>
              <w:t>Themen</w:t>
            </w:r>
            <w:proofErr w:type="spellEnd"/>
            <w:r w:rsidRPr="00A228A2">
              <w:rPr>
                <w:rFonts w:ascii="Aptos" w:hAnsi="Aptos"/>
                <w:sz w:val="28"/>
                <w:szCs w:val="28"/>
              </w:rPr>
              <w:t xml:space="preserve">, </w:t>
            </w:r>
            <w:proofErr w:type="spellStart"/>
            <w:r w:rsidRPr="00A228A2">
              <w:rPr>
                <w:rFonts w:ascii="Aptos" w:hAnsi="Aptos"/>
                <w:sz w:val="28"/>
                <w:szCs w:val="28"/>
              </w:rPr>
              <w:t>Absender</w:t>
            </w:r>
            <w:proofErr w:type="spellEnd"/>
            <w:r w:rsidRPr="00A228A2">
              <w:rPr>
                <w:rFonts w:ascii="Aptos" w:hAnsi="Aptos"/>
                <w:sz w:val="28"/>
                <w:szCs w:val="28"/>
              </w:rPr>
              <w:t xml:space="preserve"> </w:t>
            </w:r>
            <w:proofErr w:type="spellStart"/>
            <w:r w:rsidRPr="00A228A2">
              <w:rPr>
                <w:rFonts w:ascii="Aptos" w:hAnsi="Aptos"/>
                <w:sz w:val="28"/>
                <w:szCs w:val="28"/>
              </w:rPr>
              <w:t>sichtbar</w:t>
            </w:r>
            <w:proofErr w:type="spellEnd"/>
          </w:p>
        </w:tc>
      </w:tr>
      <w:tr w:rsidR="007C2E5E" w:rsidRPr="00A228A2" w14:paraId="7A9713DC" w14:textId="77777777">
        <w:tc>
          <w:tcPr>
            <w:tcW w:w="2880" w:type="dxa"/>
          </w:tcPr>
          <w:p w14:paraId="16820444" w14:textId="77777777" w:rsidR="007C2E5E" w:rsidRPr="00A228A2" w:rsidRDefault="00EF78BD">
            <w:pPr>
              <w:rPr>
                <w:rFonts w:ascii="Aptos" w:hAnsi="Aptos"/>
                <w:sz w:val="28"/>
                <w:szCs w:val="28"/>
              </w:rPr>
            </w:pPr>
            <w:r w:rsidRPr="00A228A2">
              <w:rPr>
                <w:rFonts w:ascii="Aptos" w:hAnsi="Aptos"/>
                <w:sz w:val="28"/>
                <w:szCs w:val="28"/>
              </w:rPr>
              <w:t>Empfängerliste DSG-konform gespeichert?</w:t>
            </w:r>
          </w:p>
        </w:tc>
        <w:tc>
          <w:tcPr>
            <w:tcW w:w="2880" w:type="dxa"/>
          </w:tcPr>
          <w:p w14:paraId="14EA6EE3" w14:textId="77777777" w:rsidR="007C2E5E" w:rsidRPr="00A228A2" w:rsidRDefault="007C2E5E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880" w:type="dxa"/>
          </w:tcPr>
          <w:p w14:paraId="00ACA734" w14:textId="77777777" w:rsidR="007C2E5E" w:rsidRPr="00A228A2" w:rsidRDefault="00EF78BD">
            <w:pPr>
              <w:rPr>
                <w:rFonts w:ascii="Aptos" w:hAnsi="Aptos"/>
                <w:sz w:val="28"/>
                <w:szCs w:val="28"/>
                <w:lang w:val="de-DE"/>
              </w:rPr>
            </w:pPr>
            <w:r w:rsidRPr="00A228A2">
              <w:rPr>
                <w:rFonts w:ascii="Aptos" w:hAnsi="Aptos"/>
                <w:sz w:val="28"/>
                <w:szCs w:val="28"/>
                <w:lang w:val="de-DE"/>
              </w:rPr>
              <w:t>Keine offene Verteilerliste (CC/BCC)</w:t>
            </w:r>
          </w:p>
        </w:tc>
      </w:tr>
      <w:tr w:rsidR="007C2E5E" w:rsidRPr="00A228A2" w14:paraId="08729098" w14:textId="77777777">
        <w:tc>
          <w:tcPr>
            <w:tcW w:w="2880" w:type="dxa"/>
          </w:tcPr>
          <w:p w14:paraId="10E1D1F1" w14:textId="77777777" w:rsidR="007C2E5E" w:rsidRPr="00A228A2" w:rsidRDefault="00EF78BD">
            <w:pPr>
              <w:rPr>
                <w:rFonts w:ascii="Aptos" w:hAnsi="Aptos"/>
                <w:sz w:val="28"/>
                <w:szCs w:val="28"/>
              </w:rPr>
            </w:pPr>
            <w:proofErr w:type="spellStart"/>
            <w:r w:rsidRPr="00A228A2">
              <w:rPr>
                <w:rFonts w:ascii="Aptos" w:hAnsi="Aptos"/>
                <w:sz w:val="28"/>
                <w:szCs w:val="28"/>
              </w:rPr>
              <w:t>Anbieter</w:t>
            </w:r>
            <w:proofErr w:type="spellEnd"/>
            <w:r w:rsidRPr="00A228A2">
              <w:rPr>
                <w:rFonts w:ascii="Aptos" w:hAnsi="Aptos"/>
                <w:sz w:val="28"/>
                <w:szCs w:val="28"/>
              </w:rPr>
              <w:t xml:space="preserve"> </w:t>
            </w:r>
            <w:proofErr w:type="spellStart"/>
            <w:r w:rsidRPr="00A228A2">
              <w:rPr>
                <w:rFonts w:ascii="Aptos" w:hAnsi="Aptos"/>
                <w:sz w:val="28"/>
                <w:szCs w:val="28"/>
              </w:rPr>
              <w:t>datenschutzkonform</w:t>
            </w:r>
            <w:proofErr w:type="spellEnd"/>
            <w:r w:rsidRPr="00A228A2">
              <w:rPr>
                <w:rFonts w:ascii="Aptos" w:hAnsi="Aptos"/>
                <w:sz w:val="28"/>
                <w:szCs w:val="28"/>
              </w:rPr>
              <w:t>?</w:t>
            </w:r>
          </w:p>
        </w:tc>
        <w:tc>
          <w:tcPr>
            <w:tcW w:w="2880" w:type="dxa"/>
          </w:tcPr>
          <w:p w14:paraId="423FC2AC" w14:textId="77777777" w:rsidR="007C2E5E" w:rsidRPr="00A228A2" w:rsidRDefault="007C2E5E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880" w:type="dxa"/>
          </w:tcPr>
          <w:p w14:paraId="231C1C33" w14:textId="77777777" w:rsidR="007C2E5E" w:rsidRPr="00A228A2" w:rsidRDefault="00EF78BD">
            <w:pPr>
              <w:rPr>
                <w:rFonts w:ascii="Aptos" w:hAnsi="Aptos"/>
                <w:sz w:val="28"/>
                <w:szCs w:val="28"/>
                <w:lang w:val="de-DE"/>
              </w:rPr>
            </w:pPr>
            <w:r w:rsidRPr="00A228A2">
              <w:rPr>
                <w:rFonts w:ascii="Aptos" w:hAnsi="Aptos"/>
                <w:sz w:val="28"/>
                <w:szCs w:val="28"/>
                <w:lang w:val="de-DE"/>
              </w:rPr>
              <w:t>EU-Server, AV-Vertrag vorhanden</w:t>
            </w:r>
          </w:p>
        </w:tc>
      </w:tr>
      <w:tr w:rsidR="007C2E5E" w:rsidRPr="00A228A2" w14:paraId="0B1BD082" w14:textId="77777777">
        <w:tc>
          <w:tcPr>
            <w:tcW w:w="2880" w:type="dxa"/>
          </w:tcPr>
          <w:p w14:paraId="2E21D64F" w14:textId="77777777" w:rsidR="007C2E5E" w:rsidRPr="00A228A2" w:rsidRDefault="00EF78BD">
            <w:pPr>
              <w:rPr>
                <w:rFonts w:ascii="Aptos" w:hAnsi="Aptos"/>
                <w:sz w:val="28"/>
                <w:szCs w:val="28"/>
                <w:lang w:val="de-DE"/>
              </w:rPr>
            </w:pPr>
            <w:r w:rsidRPr="00A228A2">
              <w:rPr>
                <w:rFonts w:ascii="Aptos" w:hAnsi="Aptos"/>
                <w:sz w:val="28"/>
                <w:szCs w:val="28"/>
                <w:lang w:val="de-DE"/>
              </w:rPr>
              <w:t>Abmeldelink in jeder Mail enthalten?</w:t>
            </w:r>
          </w:p>
        </w:tc>
        <w:tc>
          <w:tcPr>
            <w:tcW w:w="2880" w:type="dxa"/>
          </w:tcPr>
          <w:p w14:paraId="63276C4A" w14:textId="77777777" w:rsidR="007C2E5E" w:rsidRPr="00A228A2" w:rsidRDefault="007C2E5E">
            <w:pPr>
              <w:rPr>
                <w:rFonts w:ascii="Aptos" w:hAnsi="Aptos"/>
                <w:sz w:val="28"/>
                <w:szCs w:val="28"/>
                <w:lang w:val="de-DE"/>
              </w:rPr>
            </w:pPr>
          </w:p>
        </w:tc>
        <w:tc>
          <w:tcPr>
            <w:tcW w:w="2880" w:type="dxa"/>
          </w:tcPr>
          <w:p w14:paraId="7A7239AE" w14:textId="77777777" w:rsidR="007C2E5E" w:rsidRPr="00A228A2" w:rsidRDefault="00EF78BD">
            <w:pPr>
              <w:rPr>
                <w:rFonts w:ascii="Aptos" w:hAnsi="Aptos"/>
                <w:sz w:val="28"/>
                <w:szCs w:val="28"/>
              </w:rPr>
            </w:pPr>
            <w:r w:rsidRPr="00A228A2">
              <w:rPr>
                <w:rFonts w:ascii="Aptos" w:hAnsi="Aptos"/>
                <w:sz w:val="28"/>
                <w:szCs w:val="28"/>
              </w:rPr>
              <w:t xml:space="preserve">Muss </w:t>
            </w:r>
            <w:proofErr w:type="spellStart"/>
            <w:r w:rsidRPr="00A228A2">
              <w:rPr>
                <w:rFonts w:ascii="Aptos" w:hAnsi="Aptos"/>
                <w:sz w:val="28"/>
                <w:szCs w:val="28"/>
              </w:rPr>
              <w:t>direkt</w:t>
            </w:r>
            <w:proofErr w:type="spellEnd"/>
            <w:r w:rsidRPr="00A228A2">
              <w:rPr>
                <w:rFonts w:ascii="Aptos" w:hAnsi="Aptos"/>
                <w:sz w:val="28"/>
                <w:szCs w:val="28"/>
              </w:rPr>
              <w:t xml:space="preserve"> </w:t>
            </w:r>
            <w:proofErr w:type="spellStart"/>
            <w:r w:rsidRPr="00A228A2">
              <w:rPr>
                <w:rFonts w:ascii="Aptos" w:hAnsi="Aptos"/>
                <w:sz w:val="28"/>
                <w:szCs w:val="28"/>
              </w:rPr>
              <w:t>funktionieren</w:t>
            </w:r>
            <w:proofErr w:type="spellEnd"/>
          </w:p>
        </w:tc>
      </w:tr>
      <w:tr w:rsidR="007C2E5E" w:rsidRPr="00A228A2" w14:paraId="610CBF4A" w14:textId="77777777">
        <w:tc>
          <w:tcPr>
            <w:tcW w:w="2880" w:type="dxa"/>
          </w:tcPr>
          <w:p w14:paraId="451ACE4A" w14:textId="77777777" w:rsidR="007C2E5E" w:rsidRPr="00A228A2" w:rsidRDefault="00EF78BD">
            <w:pPr>
              <w:rPr>
                <w:rFonts w:ascii="Aptos" w:hAnsi="Aptos"/>
                <w:sz w:val="28"/>
                <w:szCs w:val="28"/>
              </w:rPr>
            </w:pPr>
            <w:r w:rsidRPr="00A228A2">
              <w:rPr>
                <w:rFonts w:ascii="Aptos" w:hAnsi="Aptos"/>
                <w:sz w:val="28"/>
                <w:szCs w:val="28"/>
              </w:rPr>
              <w:t>Einwilligungen dokumentiert?</w:t>
            </w:r>
          </w:p>
        </w:tc>
        <w:tc>
          <w:tcPr>
            <w:tcW w:w="2880" w:type="dxa"/>
          </w:tcPr>
          <w:p w14:paraId="3068B62A" w14:textId="77777777" w:rsidR="007C2E5E" w:rsidRPr="00A228A2" w:rsidRDefault="007C2E5E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880" w:type="dxa"/>
          </w:tcPr>
          <w:p w14:paraId="3C213576" w14:textId="77777777" w:rsidR="007C2E5E" w:rsidRPr="00A228A2" w:rsidRDefault="00EF78BD">
            <w:pPr>
              <w:rPr>
                <w:rFonts w:ascii="Aptos" w:hAnsi="Aptos"/>
                <w:sz w:val="28"/>
                <w:szCs w:val="28"/>
              </w:rPr>
            </w:pPr>
            <w:r w:rsidRPr="00A228A2">
              <w:rPr>
                <w:rFonts w:ascii="Aptos" w:hAnsi="Aptos"/>
                <w:sz w:val="28"/>
                <w:szCs w:val="28"/>
              </w:rPr>
              <w:t>Zeitpunkt, IP, Methode</w:t>
            </w:r>
          </w:p>
        </w:tc>
      </w:tr>
      <w:tr w:rsidR="007C2E5E" w:rsidRPr="00A228A2" w14:paraId="70B7DE2D" w14:textId="77777777">
        <w:tc>
          <w:tcPr>
            <w:tcW w:w="2880" w:type="dxa"/>
          </w:tcPr>
          <w:p w14:paraId="41136867" w14:textId="77777777" w:rsidR="007C2E5E" w:rsidRPr="00A228A2" w:rsidRDefault="00EF78BD">
            <w:pPr>
              <w:rPr>
                <w:rFonts w:ascii="Aptos" w:hAnsi="Aptos"/>
                <w:sz w:val="28"/>
                <w:szCs w:val="28"/>
              </w:rPr>
            </w:pPr>
            <w:r w:rsidRPr="00A228A2">
              <w:rPr>
                <w:rFonts w:ascii="Aptos" w:hAnsi="Aptos"/>
                <w:sz w:val="28"/>
                <w:szCs w:val="28"/>
              </w:rPr>
              <w:t>Datenschutzerklärung angepasst?</w:t>
            </w:r>
          </w:p>
        </w:tc>
        <w:tc>
          <w:tcPr>
            <w:tcW w:w="2880" w:type="dxa"/>
          </w:tcPr>
          <w:p w14:paraId="20990E30" w14:textId="77777777" w:rsidR="007C2E5E" w:rsidRPr="00A228A2" w:rsidRDefault="007C2E5E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880" w:type="dxa"/>
          </w:tcPr>
          <w:p w14:paraId="2AC207F4" w14:textId="77777777" w:rsidR="007C2E5E" w:rsidRPr="00A228A2" w:rsidRDefault="00EF78BD">
            <w:pPr>
              <w:rPr>
                <w:rFonts w:ascii="Aptos" w:hAnsi="Aptos"/>
                <w:sz w:val="28"/>
                <w:szCs w:val="28"/>
              </w:rPr>
            </w:pPr>
            <w:r w:rsidRPr="00A228A2">
              <w:rPr>
                <w:rFonts w:ascii="Aptos" w:hAnsi="Aptos"/>
                <w:sz w:val="28"/>
                <w:szCs w:val="28"/>
              </w:rPr>
              <w:t>Abschnitt 'Newsletter' ergänzt</w:t>
            </w:r>
          </w:p>
        </w:tc>
      </w:tr>
      <w:tr w:rsidR="007C2E5E" w:rsidRPr="00A228A2" w14:paraId="0008FB41" w14:textId="77777777">
        <w:tc>
          <w:tcPr>
            <w:tcW w:w="2880" w:type="dxa"/>
          </w:tcPr>
          <w:p w14:paraId="58D34993" w14:textId="77777777" w:rsidR="007C2E5E" w:rsidRPr="00A228A2" w:rsidRDefault="00EF78BD">
            <w:pPr>
              <w:rPr>
                <w:rFonts w:ascii="Aptos" w:hAnsi="Aptos"/>
                <w:sz w:val="28"/>
                <w:szCs w:val="28"/>
                <w:lang w:val="de-DE"/>
              </w:rPr>
            </w:pPr>
            <w:r w:rsidRPr="00A228A2">
              <w:rPr>
                <w:rFonts w:ascii="Aptos" w:hAnsi="Aptos"/>
                <w:sz w:val="28"/>
                <w:szCs w:val="28"/>
                <w:lang w:val="de-DE"/>
              </w:rPr>
              <w:t>Keine Tracking-Pixel ohne Zustimmung?</w:t>
            </w:r>
          </w:p>
        </w:tc>
        <w:tc>
          <w:tcPr>
            <w:tcW w:w="2880" w:type="dxa"/>
          </w:tcPr>
          <w:p w14:paraId="3CBA7587" w14:textId="77777777" w:rsidR="007C2E5E" w:rsidRPr="00A228A2" w:rsidRDefault="007C2E5E">
            <w:pPr>
              <w:rPr>
                <w:rFonts w:ascii="Aptos" w:hAnsi="Aptos"/>
                <w:sz w:val="28"/>
                <w:szCs w:val="28"/>
                <w:lang w:val="de-DE"/>
              </w:rPr>
            </w:pPr>
          </w:p>
        </w:tc>
        <w:tc>
          <w:tcPr>
            <w:tcW w:w="2880" w:type="dxa"/>
          </w:tcPr>
          <w:p w14:paraId="583B8FD0" w14:textId="77777777" w:rsidR="007C2E5E" w:rsidRPr="00A228A2" w:rsidRDefault="00EF78BD">
            <w:pPr>
              <w:rPr>
                <w:rFonts w:ascii="Aptos" w:hAnsi="Aptos"/>
                <w:sz w:val="28"/>
                <w:szCs w:val="28"/>
                <w:lang w:val="de-DE"/>
              </w:rPr>
            </w:pPr>
            <w:r w:rsidRPr="00A228A2">
              <w:rPr>
                <w:rFonts w:ascii="Aptos" w:hAnsi="Aptos"/>
                <w:sz w:val="28"/>
                <w:szCs w:val="28"/>
                <w:lang w:val="de-DE"/>
              </w:rPr>
              <w:t xml:space="preserve">Tracking nur mit </w:t>
            </w:r>
            <w:r w:rsidRPr="00A228A2">
              <w:rPr>
                <w:rFonts w:ascii="Aptos" w:hAnsi="Aptos"/>
                <w:sz w:val="28"/>
                <w:szCs w:val="28"/>
                <w:lang w:val="de-DE"/>
              </w:rPr>
              <w:t>ausdrücklicher Einwilligung</w:t>
            </w:r>
          </w:p>
        </w:tc>
      </w:tr>
    </w:tbl>
    <w:p w14:paraId="739B942C" w14:textId="77777777" w:rsidR="00EF78BD" w:rsidRPr="00A228A2" w:rsidRDefault="00EF78BD">
      <w:pPr>
        <w:rPr>
          <w:rFonts w:ascii="Aptos" w:hAnsi="Aptos"/>
          <w:sz w:val="28"/>
          <w:szCs w:val="28"/>
          <w:lang w:val="de-DE"/>
        </w:rPr>
      </w:pPr>
    </w:p>
    <w:sectPr w:rsidR="00000000" w:rsidRPr="00A228A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23835476">
    <w:abstractNumId w:val="8"/>
  </w:num>
  <w:num w:numId="2" w16cid:durableId="85925461">
    <w:abstractNumId w:val="6"/>
  </w:num>
  <w:num w:numId="3" w16cid:durableId="825827197">
    <w:abstractNumId w:val="5"/>
  </w:num>
  <w:num w:numId="4" w16cid:durableId="2113939378">
    <w:abstractNumId w:val="4"/>
  </w:num>
  <w:num w:numId="5" w16cid:durableId="1504317302">
    <w:abstractNumId w:val="7"/>
  </w:num>
  <w:num w:numId="6" w16cid:durableId="1490172392">
    <w:abstractNumId w:val="3"/>
  </w:num>
  <w:num w:numId="7" w16cid:durableId="538277738">
    <w:abstractNumId w:val="2"/>
  </w:num>
  <w:num w:numId="8" w16cid:durableId="215825451">
    <w:abstractNumId w:val="1"/>
  </w:num>
  <w:num w:numId="9" w16cid:durableId="24411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6476B"/>
    <w:rsid w:val="0029639D"/>
    <w:rsid w:val="00326F90"/>
    <w:rsid w:val="006F32B8"/>
    <w:rsid w:val="0075716A"/>
    <w:rsid w:val="007C2E5E"/>
    <w:rsid w:val="00874BCC"/>
    <w:rsid w:val="00A228A2"/>
    <w:rsid w:val="00A84C39"/>
    <w:rsid w:val="00AA1D8D"/>
    <w:rsid w:val="00B47730"/>
    <w:rsid w:val="00BC7B8B"/>
    <w:rsid w:val="00C74FE8"/>
    <w:rsid w:val="00CB0664"/>
    <w:rsid w:val="00D71CC7"/>
    <w:rsid w:val="00EE3261"/>
    <w:rsid w:val="00EF78BD"/>
    <w:rsid w:val="00F503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9B30CD"/>
  <w14:defaultImageDpi w14:val="300"/>
  <w15:docId w15:val="{57B2EF0B-64E3-4350-B99D-C491B712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Jörg Bachmann</cp:lastModifiedBy>
  <cp:revision>12</cp:revision>
  <dcterms:created xsi:type="dcterms:W3CDTF">2025-04-30T11:01:00Z</dcterms:created>
  <dcterms:modified xsi:type="dcterms:W3CDTF">2025-04-30T11:08:00Z</dcterms:modified>
  <cp:category/>
</cp:coreProperties>
</file>